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FA" w:rsidRPr="002B5B5A" w:rsidRDefault="002B5B5A" w:rsidP="00E21EFA">
      <w:pPr>
        <w:rPr>
          <w:rFonts w:ascii="Arial" w:hAnsi="Arial" w:cs="Arial"/>
          <w:b/>
          <w:sz w:val="24"/>
          <w:szCs w:val="24"/>
          <w:u w:val="single"/>
          <w:lang w:val="mk-MK"/>
        </w:rPr>
      </w:pPr>
      <w:r w:rsidRPr="002B5B5A">
        <w:rPr>
          <w:rFonts w:ascii="Arial" w:hAnsi="Arial" w:cs="Arial"/>
          <w:b/>
          <w:sz w:val="24"/>
          <w:szCs w:val="24"/>
          <w:u w:val="single"/>
          <w:lang w:val="mk-MK"/>
        </w:rPr>
        <w:t xml:space="preserve">Кандидати кои успешно го положија практичниот дел од испитот на 21.10.2025 год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Розалија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Секулоска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згрижувачки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семејства</w:t>
      </w:r>
      <w:proofErr w:type="spellEnd"/>
      <w:r w:rsidRPr="00D42480">
        <w:rPr>
          <w:rFonts w:ascii="Arial" w:hAnsi="Arial" w:cs="Arial"/>
        </w:rPr>
        <w:t xml:space="preserve"> – 11 </w:t>
      </w:r>
      <w:proofErr w:type="spellStart"/>
      <w:r w:rsidRPr="00D42480">
        <w:rPr>
          <w:rFonts w:ascii="Arial" w:hAnsi="Arial" w:cs="Arial"/>
        </w:rPr>
        <w:t>Октомври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 w:rsidR="0009569F">
        <w:rPr>
          <w:rFonts w:ascii="Arial" w:hAnsi="Arial" w:cs="Arial"/>
          <w:lang w:val="mk-MK"/>
        </w:rPr>
        <w:t xml:space="preserve">    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Марија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Неческа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Кочевска</w:t>
      </w:r>
      <w:proofErr w:type="spellEnd"/>
      <w:r w:rsidRPr="00D42480">
        <w:rPr>
          <w:rFonts w:ascii="Arial" w:hAnsi="Arial" w:cs="Arial"/>
        </w:rPr>
        <w:t xml:space="preserve"> – специјален едукатор и рехабилитатор</w:t>
      </w:r>
      <w:proofErr w:type="gramStart"/>
      <w:r w:rsidRPr="00D42480">
        <w:rPr>
          <w:rFonts w:ascii="Arial" w:hAnsi="Arial" w:cs="Arial"/>
        </w:rPr>
        <w:t>, ,,Македонско</w:t>
      </w:r>
      <w:proofErr w:type="gramEnd"/>
      <w:r w:rsidRPr="00D42480">
        <w:rPr>
          <w:rFonts w:ascii="Arial" w:hAnsi="Arial" w:cs="Arial"/>
        </w:rPr>
        <w:t xml:space="preserve"> Монтесори здружение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модернизација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унапредување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воспитувањето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образованието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заштита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развој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децата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младите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нивните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семејства</w:t>
      </w:r>
      <w:proofErr w:type="spellEnd"/>
      <w:r w:rsidRPr="00D42480">
        <w:rPr>
          <w:rFonts w:ascii="Arial" w:hAnsi="Arial" w:cs="Arial"/>
        </w:rPr>
        <w:t>,,</w:t>
      </w:r>
      <w:r w:rsidR="00703BA7">
        <w:rPr>
          <w:rFonts w:ascii="Arial" w:hAnsi="Arial" w:cs="Arial"/>
          <w:lang w:val="mk-MK"/>
        </w:rPr>
        <w:t xml:space="preserve"> - Скопје</w:t>
      </w:r>
      <w:r w:rsidR="0009569F">
        <w:rPr>
          <w:rFonts w:ascii="Arial" w:hAnsi="Arial" w:cs="Arial"/>
          <w:lang w:val="mk-MK"/>
        </w:rPr>
        <w:t xml:space="preserve">              </w:t>
      </w:r>
    </w:p>
    <w:p w:rsidR="00E21EFA" w:rsidRP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Владимир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Бислимовски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град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 w:rsidR="0009569F">
        <w:rPr>
          <w:rFonts w:ascii="Arial" w:hAnsi="Arial" w:cs="Arial"/>
          <w:lang w:val="mk-MK"/>
        </w:rPr>
        <w:t xml:space="preserve">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Марта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Димитриевска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специјален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едукатор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рехабилитатор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лица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посебни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потреби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Прогрес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Куманово</w:t>
      </w:r>
      <w:proofErr w:type="spellEnd"/>
      <w:r w:rsidR="0009569F">
        <w:rPr>
          <w:rFonts w:ascii="Arial" w:hAnsi="Arial" w:cs="Arial"/>
          <w:lang w:val="mk-MK"/>
        </w:rPr>
        <w:t xml:space="preserve">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Халиме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proofErr w:type="gramStart"/>
      <w:r w:rsidRPr="00D42480">
        <w:rPr>
          <w:rFonts w:ascii="Arial" w:hAnsi="Arial" w:cs="Arial"/>
          <w:b/>
        </w:rPr>
        <w:t>Рустеми</w:t>
      </w:r>
      <w:proofErr w:type="spellEnd"/>
      <w:r w:rsidRPr="00D42480">
        <w:rPr>
          <w:rFonts w:ascii="Arial" w:hAnsi="Arial" w:cs="Arial"/>
        </w:rPr>
        <w:t xml:space="preserve">  –</w:t>
      </w:r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услуги</w:t>
      </w:r>
      <w:proofErr w:type="spellEnd"/>
      <w:r w:rsidRPr="00D42480">
        <w:rPr>
          <w:rFonts w:ascii="Arial" w:hAnsi="Arial" w:cs="Arial"/>
        </w:rPr>
        <w:t xml:space="preserve"> ОРХИДЕА </w:t>
      </w:r>
      <w:proofErr w:type="spellStart"/>
      <w:r w:rsidRPr="00D42480">
        <w:rPr>
          <w:rFonts w:ascii="Arial" w:hAnsi="Arial" w:cs="Arial"/>
        </w:rPr>
        <w:t>Тетово</w:t>
      </w:r>
      <w:proofErr w:type="spellEnd"/>
      <w:r w:rsidR="0009569F">
        <w:rPr>
          <w:rFonts w:ascii="Arial" w:hAnsi="Arial" w:cs="Arial"/>
          <w:lang w:val="mk-MK"/>
        </w:rPr>
        <w:t xml:space="preserve">          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Адиле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Рустеми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педагог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proofErr w:type="gram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Гостивар</w:t>
      </w:r>
      <w:proofErr w:type="spellEnd"/>
      <w:r w:rsidR="0009569F">
        <w:rPr>
          <w:rFonts w:ascii="Arial" w:hAnsi="Arial" w:cs="Arial"/>
          <w:lang w:val="mk-MK"/>
        </w:rPr>
        <w:t xml:space="preserve">     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Зорица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Лазова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Ефремовска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Кратово</w:t>
      </w:r>
      <w:proofErr w:type="spellEnd"/>
      <w:r w:rsidR="0009569F">
        <w:rPr>
          <w:rFonts w:ascii="Arial" w:hAnsi="Arial" w:cs="Arial"/>
          <w:lang w:val="mk-MK"/>
        </w:rPr>
        <w:t xml:space="preserve"> 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Магдалена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Ивановски</w:t>
      </w:r>
      <w:proofErr w:type="spellEnd"/>
      <w:r w:rsidRPr="00D42480">
        <w:rPr>
          <w:rFonts w:ascii="Arial" w:hAnsi="Arial" w:cs="Arial"/>
        </w:rPr>
        <w:t xml:space="preserve"> </w:t>
      </w:r>
      <w:r w:rsidRPr="00D42480">
        <w:rPr>
          <w:rFonts w:ascii="Arial" w:hAnsi="Arial" w:cs="Arial"/>
          <w:b/>
          <w:lang w:val="mk-MK"/>
        </w:rPr>
        <w:t>(водител)</w:t>
      </w:r>
      <w:r w:rsidRPr="00D42480">
        <w:rPr>
          <w:rFonts w:ascii="Arial" w:hAnsi="Arial" w:cs="Arial"/>
          <w:b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Кратово</w:t>
      </w:r>
      <w:proofErr w:type="spellEnd"/>
      <w:r w:rsidR="0009569F">
        <w:rPr>
          <w:rFonts w:ascii="Arial" w:hAnsi="Arial" w:cs="Arial"/>
          <w:lang w:val="mk-MK"/>
        </w:rPr>
        <w:t xml:space="preserve">     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Ангела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Зафировска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proofErr w:type="gramStart"/>
      <w:r w:rsidRPr="00D42480">
        <w:rPr>
          <w:rFonts w:ascii="Arial" w:hAnsi="Arial" w:cs="Arial"/>
        </w:rPr>
        <w:t>дефектолог</w:t>
      </w:r>
      <w:proofErr w:type="spellEnd"/>
      <w:r w:rsidRPr="00D42480">
        <w:rPr>
          <w:rFonts w:ascii="Arial" w:hAnsi="Arial" w:cs="Arial"/>
        </w:rPr>
        <w:t xml:space="preserve">, 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граѓани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физичко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ментално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здравје</w:t>
      </w:r>
      <w:proofErr w:type="spellEnd"/>
      <w:r w:rsidRPr="00D42480">
        <w:rPr>
          <w:rFonts w:ascii="Arial" w:hAnsi="Arial" w:cs="Arial"/>
        </w:rPr>
        <w:t xml:space="preserve"> ЦЕДУЗ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 w:rsidR="0009569F">
        <w:rPr>
          <w:rFonts w:ascii="Arial" w:hAnsi="Arial" w:cs="Arial"/>
          <w:lang w:val="mk-MK"/>
        </w:rPr>
        <w:t xml:space="preserve">    </w:t>
      </w:r>
      <w:r w:rsidR="00CE0005">
        <w:rPr>
          <w:rFonts w:ascii="Arial" w:hAnsi="Arial" w:cs="Arial"/>
          <w:lang w:val="mk-MK"/>
        </w:rPr>
        <w:t xml:space="preserve">   </w:t>
      </w:r>
      <w:r w:rsidR="0009569F">
        <w:rPr>
          <w:rFonts w:ascii="Arial" w:hAnsi="Arial" w:cs="Arial"/>
          <w:lang w:val="mk-MK"/>
        </w:rPr>
        <w:t xml:space="preserve">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C68D1">
        <w:rPr>
          <w:rFonts w:ascii="Arial" w:hAnsi="Arial" w:cs="Arial"/>
          <w:b/>
        </w:rPr>
        <w:t>Кристијан</w:t>
      </w:r>
      <w:proofErr w:type="spellEnd"/>
      <w:r w:rsidRPr="00FC68D1">
        <w:rPr>
          <w:rFonts w:ascii="Arial" w:hAnsi="Arial" w:cs="Arial"/>
          <w:b/>
        </w:rPr>
        <w:t xml:space="preserve"> </w:t>
      </w:r>
      <w:proofErr w:type="spellStart"/>
      <w:r w:rsidRPr="00FC68D1">
        <w:rPr>
          <w:rFonts w:ascii="Arial" w:hAnsi="Arial" w:cs="Arial"/>
          <w:b/>
        </w:rPr>
        <w:t>Бангиев</w:t>
      </w:r>
      <w:proofErr w:type="spellEnd"/>
      <w:r w:rsidRPr="00FC68D1">
        <w:rPr>
          <w:rFonts w:ascii="Arial" w:hAnsi="Arial" w:cs="Arial"/>
        </w:rPr>
        <w:t xml:space="preserve">– </w:t>
      </w:r>
      <w:proofErr w:type="spellStart"/>
      <w:r w:rsidRPr="00FC68D1">
        <w:rPr>
          <w:rFonts w:ascii="Arial" w:hAnsi="Arial" w:cs="Arial"/>
        </w:rPr>
        <w:t>социјален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proofErr w:type="gramStart"/>
      <w:r w:rsidRPr="00FC68D1">
        <w:rPr>
          <w:rFonts w:ascii="Arial" w:hAnsi="Arial" w:cs="Arial"/>
        </w:rPr>
        <w:t>работник</w:t>
      </w:r>
      <w:proofErr w:type="spellEnd"/>
      <w:r w:rsidRPr="00FC68D1">
        <w:rPr>
          <w:rFonts w:ascii="Arial" w:hAnsi="Arial" w:cs="Arial"/>
        </w:rPr>
        <w:t xml:space="preserve">,  </w:t>
      </w:r>
      <w:proofErr w:type="spellStart"/>
      <w:r w:rsidRPr="00FC68D1">
        <w:rPr>
          <w:rFonts w:ascii="Arial" w:hAnsi="Arial" w:cs="Arial"/>
        </w:rPr>
        <w:t>Приватна</w:t>
      </w:r>
      <w:proofErr w:type="spellEnd"/>
      <w:proofErr w:type="gram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установа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за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социјална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заштита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на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стари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лица</w:t>
      </w:r>
      <w:proofErr w:type="spellEnd"/>
      <w:r w:rsidRPr="00FC68D1">
        <w:rPr>
          <w:rFonts w:ascii="Arial" w:hAnsi="Arial" w:cs="Arial"/>
        </w:rPr>
        <w:t xml:space="preserve"> ,,</w:t>
      </w:r>
      <w:proofErr w:type="spellStart"/>
      <w:r w:rsidRPr="00FC68D1">
        <w:rPr>
          <w:rFonts w:ascii="Arial" w:hAnsi="Arial" w:cs="Arial"/>
        </w:rPr>
        <w:t>Сонце</w:t>
      </w:r>
      <w:proofErr w:type="spellEnd"/>
      <w:r w:rsidRPr="00FC68D1">
        <w:rPr>
          <w:rFonts w:ascii="Arial" w:hAnsi="Arial" w:cs="Arial"/>
        </w:rPr>
        <w:t xml:space="preserve">,, </w:t>
      </w:r>
      <w:proofErr w:type="spellStart"/>
      <w:r w:rsidRPr="00FC68D1">
        <w:rPr>
          <w:rFonts w:ascii="Arial" w:hAnsi="Arial" w:cs="Arial"/>
        </w:rPr>
        <w:t>Скопје</w:t>
      </w:r>
      <w:proofErr w:type="spellEnd"/>
      <w:r w:rsidR="0009569F">
        <w:rPr>
          <w:rFonts w:ascii="Arial" w:hAnsi="Arial" w:cs="Arial"/>
          <w:lang w:val="mk-MK"/>
        </w:rPr>
        <w:t xml:space="preserve">    </w:t>
      </w:r>
      <w:r w:rsidR="00CE0005">
        <w:rPr>
          <w:rFonts w:ascii="Arial" w:hAnsi="Arial" w:cs="Arial"/>
          <w:lang w:val="mk-MK"/>
        </w:rPr>
        <w:t xml:space="preserve">  </w:t>
      </w:r>
      <w:r w:rsidR="0009569F">
        <w:rPr>
          <w:rFonts w:ascii="Arial" w:hAnsi="Arial" w:cs="Arial"/>
          <w:lang w:val="mk-MK"/>
        </w:rPr>
        <w:t xml:space="preserve">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Марија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Велеска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правник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Кичево</w:t>
      </w:r>
      <w:proofErr w:type="spellEnd"/>
      <w:r w:rsidR="0009569F">
        <w:rPr>
          <w:rFonts w:ascii="Arial" w:hAnsi="Arial" w:cs="Arial"/>
          <w:lang w:val="mk-MK"/>
        </w:rPr>
        <w:t xml:space="preserve">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Мируше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proofErr w:type="gramStart"/>
      <w:r w:rsidRPr="00D42480">
        <w:rPr>
          <w:rFonts w:ascii="Arial" w:hAnsi="Arial" w:cs="Arial"/>
          <w:b/>
        </w:rPr>
        <w:t>Садику</w:t>
      </w:r>
      <w:proofErr w:type="spellEnd"/>
      <w:r w:rsidRPr="00D42480">
        <w:rPr>
          <w:rFonts w:ascii="Arial" w:hAnsi="Arial" w:cs="Arial"/>
        </w:rPr>
        <w:t xml:space="preserve">  –</w:t>
      </w:r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Кичево</w:t>
      </w:r>
      <w:proofErr w:type="spellEnd"/>
      <w:r w:rsidR="0009569F">
        <w:rPr>
          <w:rFonts w:ascii="Arial" w:hAnsi="Arial" w:cs="Arial"/>
          <w:lang w:val="mk-MK"/>
        </w:rPr>
        <w:t xml:space="preserve"> 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Хари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Велески</w:t>
      </w:r>
      <w:proofErr w:type="spellEnd"/>
      <w:r w:rsidRPr="00D42480">
        <w:rPr>
          <w:rFonts w:ascii="Arial" w:hAnsi="Arial" w:cs="Arial"/>
          <w:b/>
          <w:lang w:val="mk-MK"/>
        </w:rPr>
        <w:t xml:space="preserve"> (водител)</w:t>
      </w:r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Прилеп</w:t>
      </w:r>
      <w:proofErr w:type="spellEnd"/>
      <w:r w:rsidR="0009569F">
        <w:rPr>
          <w:rFonts w:ascii="Arial" w:hAnsi="Arial" w:cs="Arial"/>
          <w:lang w:val="mk-MK"/>
        </w:rPr>
        <w:t xml:space="preserve">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Сара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Стојанова</w:t>
      </w:r>
      <w:proofErr w:type="spellEnd"/>
      <w:r w:rsidRPr="00D42480">
        <w:rPr>
          <w:rFonts w:ascii="Arial" w:hAnsi="Arial" w:cs="Arial"/>
        </w:rPr>
        <w:t xml:space="preserve">  – </w:t>
      </w:r>
      <w:proofErr w:type="spellStart"/>
      <w:r w:rsidRPr="00D42480">
        <w:rPr>
          <w:rFonts w:ascii="Arial" w:hAnsi="Arial" w:cs="Arial"/>
        </w:rPr>
        <w:t>специјален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едукатор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рехабилитатор</w:t>
      </w:r>
      <w:proofErr w:type="spellEnd"/>
      <w:r w:rsidRPr="00D42480">
        <w:rPr>
          <w:rFonts w:ascii="Arial" w:hAnsi="Arial" w:cs="Arial"/>
        </w:rPr>
        <w:t xml:space="preserve">, 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лица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комбинирани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пречки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во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развојот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Асоцијација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Гаспар</w:t>
      </w:r>
      <w:proofErr w:type="spellEnd"/>
      <w:r w:rsidR="00703BA7">
        <w:rPr>
          <w:rFonts w:ascii="Arial" w:hAnsi="Arial" w:cs="Arial"/>
          <w:lang w:val="mk-MK"/>
        </w:rPr>
        <w:t xml:space="preserve"> </w:t>
      </w:r>
      <w:r w:rsidR="0009569F">
        <w:rPr>
          <w:rFonts w:ascii="Arial" w:hAnsi="Arial" w:cs="Arial"/>
          <w:lang w:val="mk-MK"/>
        </w:rPr>
        <w:t>–</w:t>
      </w:r>
      <w:r w:rsidR="00703BA7">
        <w:rPr>
          <w:rFonts w:ascii="Arial" w:hAnsi="Arial" w:cs="Arial"/>
          <w:lang w:val="mk-MK"/>
        </w:rPr>
        <w:t xml:space="preserve"> Скопје</w:t>
      </w:r>
      <w:r w:rsidR="0009569F">
        <w:rPr>
          <w:rFonts w:ascii="Arial" w:hAnsi="Arial" w:cs="Arial"/>
          <w:lang w:val="mk-MK"/>
        </w:rPr>
        <w:t xml:space="preserve"> 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Јане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Тодороски</w:t>
      </w:r>
      <w:proofErr w:type="spellEnd"/>
      <w:r w:rsidRPr="00D42480">
        <w:rPr>
          <w:rFonts w:ascii="Arial" w:hAnsi="Arial" w:cs="Arial"/>
        </w:rPr>
        <w:t xml:space="preserve">  – </w:t>
      </w:r>
      <w:proofErr w:type="spellStart"/>
      <w:r w:rsidRPr="00D42480">
        <w:rPr>
          <w:rFonts w:ascii="Arial" w:hAnsi="Arial" w:cs="Arial"/>
        </w:rPr>
        <w:t>педагог</w:t>
      </w:r>
      <w:proofErr w:type="spellEnd"/>
      <w:r w:rsidRPr="00D42480">
        <w:rPr>
          <w:rFonts w:ascii="Arial" w:hAnsi="Arial" w:cs="Arial"/>
        </w:rPr>
        <w:t xml:space="preserve">, 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воспитно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образовна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психо-социјална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В.О.П.С.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Охрид</w:t>
      </w:r>
      <w:proofErr w:type="spellEnd"/>
      <w:r w:rsidR="0009569F">
        <w:rPr>
          <w:rFonts w:ascii="Arial" w:hAnsi="Arial" w:cs="Arial"/>
          <w:lang w:val="mk-MK"/>
        </w:rPr>
        <w:t xml:space="preserve">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Драгана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Димковска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 ЈУ </w:t>
      </w:r>
      <w:proofErr w:type="spellStart"/>
      <w:r w:rsidRPr="00D42480">
        <w:rPr>
          <w:rFonts w:ascii="Arial" w:hAnsi="Arial" w:cs="Arial"/>
        </w:rPr>
        <w:t>Детски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дом</w:t>
      </w:r>
      <w:proofErr w:type="spellEnd"/>
      <w:r w:rsidRPr="00D42480">
        <w:rPr>
          <w:rFonts w:ascii="Arial" w:hAnsi="Arial" w:cs="Arial"/>
        </w:rPr>
        <w:t xml:space="preserve"> „11 </w:t>
      </w:r>
      <w:proofErr w:type="spellStart"/>
      <w:r w:rsidRPr="00D42480">
        <w:rPr>
          <w:rFonts w:ascii="Arial" w:hAnsi="Arial" w:cs="Arial"/>
        </w:rPr>
        <w:t>Октомври</w:t>
      </w:r>
      <w:proofErr w:type="spellEnd"/>
      <w:r w:rsidRPr="00D42480">
        <w:rPr>
          <w:rFonts w:ascii="Arial" w:hAnsi="Arial" w:cs="Arial"/>
        </w:rPr>
        <w:t xml:space="preserve">“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згрижувачки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семејства</w:t>
      </w:r>
      <w:proofErr w:type="spellEnd"/>
      <w:r w:rsidR="0009569F">
        <w:rPr>
          <w:rFonts w:ascii="Arial" w:hAnsi="Arial" w:cs="Arial"/>
          <w:lang w:val="mk-MK"/>
        </w:rPr>
        <w:t xml:space="preserve">     </w:t>
      </w:r>
    </w:p>
    <w:p w:rsidR="00E21EF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C6115">
        <w:rPr>
          <w:rFonts w:ascii="Arial" w:hAnsi="Arial" w:cs="Arial"/>
          <w:b/>
        </w:rPr>
        <w:t>Елена</w:t>
      </w:r>
      <w:proofErr w:type="spellEnd"/>
      <w:r w:rsidRPr="00DC6115">
        <w:rPr>
          <w:rFonts w:ascii="Arial" w:hAnsi="Arial" w:cs="Arial"/>
          <w:b/>
        </w:rPr>
        <w:t xml:space="preserve"> </w:t>
      </w:r>
      <w:proofErr w:type="spellStart"/>
      <w:r w:rsidRPr="00DC6115">
        <w:rPr>
          <w:rFonts w:ascii="Arial" w:hAnsi="Arial" w:cs="Arial"/>
          <w:b/>
        </w:rPr>
        <w:t>Несторовска</w:t>
      </w:r>
      <w:proofErr w:type="spellEnd"/>
      <w:r w:rsidRPr="00DC6115">
        <w:rPr>
          <w:rFonts w:ascii="Arial" w:hAnsi="Arial" w:cs="Arial"/>
        </w:rPr>
        <w:t xml:space="preserve"> – </w:t>
      </w:r>
      <w:proofErr w:type="spellStart"/>
      <w:r w:rsidRPr="00DC6115">
        <w:rPr>
          <w:rFonts w:ascii="Arial" w:hAnsi="Arial" w:cs="Arial"/>
        </w:rPr>
        <w:t>педагог</w:t>
      </w:r>
      <w:proofErr w:type="spellEnd"/>
      <w:r w:rsidRPr="00DC6115">
        <w:rPr>
          <w:rFonts w:ascii="Arial" w:hAnsi="Arial" w:cs="Arial"/>
        </w:rPr>
        <w:t xml:space="preserve">,  ЈУ </w:t>
      </w:r>
      <w:proofErr w:type="spellStart"/>
      <w:r w:rsidRPr="00DC6115">
        <w:rPr>
          <w:rFonts w:ascii="Arial" w:hAnsi="Arial" w:cs="Arial"/>
        </w:rPr>
        <w:t>Детски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дом</w:t>
      </w:r>
      <w:proofErr w:type="spellEnd"/>
      <w:r w:rsidRPr="00DC6115">
        <w:rPr>
          <w:rFonts w:ascii="Arial" w:hAnsi="Arial" w:cs="Arial"/>
        </w:rPr>
        <w:t xml:space="preserve"> „11 </w:t>
      </w:r>
      <w:proofErr w:type="spellStart"/>
      <w:r w:rsidRPr="00DC6115">
        <w:rPr>
          <w:rFonts w:ascii="Arial" w:hAnsi="Arial" w:cs="Arial"/>
        </w:rPr>
        <w:t>Октомври</w:t>
      </w:r>
      <w:proofErr w:type="spellEnd"/>
      <w:r w:rsidRPr="00DC6115">
        <w:rPr>
          <w:rFonts w:ascii="Arial" w:hAnsi="Arial" w:cs="Arial"/>
        </w:rPr>
        <w:t xml:space="preserve">“ </w:t>
      </w:r>
      <w:proofErr w:type="spellStart"/>
      <w:r w:rsidRPr="00DC6115">
        <w:rPr>
          <w:rFonts w:ascii="Arial" w:hAnsi="Arial" w:cs="Arial"/>
        </w:rPr>
        <w:t>Скопје</w:t>
      </w:r>
      <w:proofErr w:type="spellEnd"/>
      <w:r w:rsidRPr="00DC6115">
        <w:rPr>
          <w:rFonts w:ascii="Arial" w:hAnsi="Arial" w:cs="Arial"/>
        </w:rPr>
        <w:t xml:space="preserve">, </w:t>
      </w:r>
      <w:proofErr w:type="spellStart"/>
      <w:r w:rsidRPr="00DC6115">
        <w:rPr>
          <w:rFonts w:ascii="Arial" w:hAnsi="Arial" w:cs="Arial"/>
        </w:rPr>
        <w:t>Центар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за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поддршка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на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згрижувачки</w:t>
      </w:r>
      <w:proofErr w:type="spellEnd"/>
      <w:r w:rsidRPr="00DC6115">
        <w:rPr>
          <w:rFonts w:ascii="Arial" w:hAnsi="Arial" w:cs="Arial"/>
        </w:rPr>
        <w:t xml:space="preserve"> </w:t>
      </w:r>
      <w:proofErr w:type="spellStart"/>
      <w:r w:rsidRPr="00DC6115">
        <w:rPr>
          <w:rFonts w:ascii="Arial" w:hAnsi="Arial" w:cs="Arial"/>
        </w:rPr>
        <w:t>семејства</w:t>
      </w:r>
      <w:proofErr w:type="spellEnd"/>
      <w:r w:rsidR="0009569F">
        <w:rPr>
          <w:rFonts w:ascii="Arial" w:hAnsi="Arial" w:cs="Arial"/>
          <w:lang w:val="mk-MK"/>
        </w:rPr>
        <w:t xml:space="preserve">         </w:t>
      </w:r>
    </w:p>
    <w:p w:rsidR="00E21EFA" w:rsidRPr="00D42480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Диме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Цветаноски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Црвен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Крст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Општинска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организација</w:t>
      </w:r>
      <w:proofErr w:type="spellEnd"/>
      <w:r w:rsidRPr="00D42480">
        <w:rPr>
          <w:rFonts w:ascii="Arial" w:hAnsi="Arial" w:cs="Arial"/>
        </w:rPr>
        <w:t xml:space="preserve"> </w:t>
      </w:r>
      <w:r w:rsidR="0009569F">
        <w:rPr>
          <w:rFonts w:ascii="Arial" w:hAnsi="Arial" w:cs="Arial"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Прилеп</w:t>
      </w:r>
      <w:proofErr w:type="spellEnd"/>
      <w:r w:rsidR="0009569F">
        <w:rPr>
          <w:rFonts w:ascii="Arial" w:hAnsi="Arial" w:cs="Arial"/>
          <w:lang w:val="mk-MK"/>
        </w:rPr>
        <w:t xml:space="preserve">        </w:t>
      </w:r>
    </w:p>
    <w:p w:rsidR="002B5B5A" w:rsidRPr="002B5B5A" w:rsidRDefault="00E21EFA" w:rsidP="00E21EF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Силвана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Станковска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Пејковски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Црвен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Крст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Општинска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организација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Демир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Хисар</w:t>
      </w:r>
      <w:proofErr w:type="spellEnd"/>
      <w:r w:rsidR="0009569F">
        <w:rPr>
          <w:rFonts w:ascii="Arial" w:hAnsi="Arial" w:cs="Arial"/>
          <w:lang w:val="mk-MK"/>
        </w:rPr>
        <w:t xml:space="preserve">    </w:t>
      </w:r>
    </w:p>
    <w:p w:rsidR="002B5B5A" w:rsidRPr="00361B5F" w:rsidRDefault="0009569F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</w:t>
      </w:r>
      <w:proofErr w:type="spellStart"/>
      <w:r w:rsidR="002B5B5A" w:rsidRPr="00361B5F">
        <w:rPr>
          <w:rFonts w:ascii="Arial" w:hAnsi="Arial" w:cs="Arial"/>
          <w:b/>
        </w:rPr>
        <w:t>Зоран</w:t>
      </w:r>
      <w:proofErr w:type="spellEnd"/>
      <w:r w:rsidR="002B5B5A" w:rsidRPr="00361B5F">
        <w:rPr>
          <w:rFonts w:ascii="Arial" w:hAnsi="Arial" w:cs="Arial"/>
          <w:b/>
        </w:rPr>
        <w:t xml:space="preserve"> </w:t>
      </w:r>
      <w:proofErr w:type="spellStart"/>
      <w:r w:rsidR="002B5B5A" w:rsidRPr="00361B5F">
        <w:rPr>
          <w:rFonts w:ascii="Arial" w:hAnsi="Arial" w:cs="Arial"/>
          <w:b/>
        </w:rPr>
        <w:t>Мартиновски</w:t>
      </w:r>
      <w:proofErr w:type="spellEnd"/>
      <w:r w:rsidR="002B5B5A" w:rsidRPr="00361B5F">
        <w:rPr>
          <w:rFonts w:ascii="Arial" w:hAnsi="Arial" w:cs="Arial"/>
        </w:rPr>
        <w:t xml:space="preserve">- </w:t>
      </w:r>
      <w:proofErr w:type="spellStart"/>
      <w:r w:rsidR="002B5B5A" w:rsidRPr="00361B5F">
        <w:rPr>
          <w:rFonts w:ascii="Arial" w:hAnsi="Arial" w:cs="Arial"/>
        </w:rPr>
        <w:t>социјален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работник</w:t>
      </w:r>
      <w:proofErr w:type="spellEnd"/>
      <w:r w:rsidR="002B5B5A" w:rsidRPr="00361B5F">
        <w:rPr>
          <w:rFonts w:ascii="Arial" w:hAnsi="Arial" w:cs="Arial"/>
        </w:rPr>
        <w:t xml:space="preserve">, ЈУ </w:t>
      </w:r>
      <w:proofErr w:type="spellStart"/>
      <w:r w:rsidR="002B5B5A" w:rsidRPr="00361B5F">
        <w:rPr>
          <w:rFonts w:ascii="Arial" w:hAnsi="Arial" w:cs="Arial"/>
        </w:rPr>
        <w:t>Меѓуопштински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центар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за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социјална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работа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на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град</w:t>
      </w:r>
      <w:proofErr w:type="spellEnd"/>
      <w:r w:rsidR="002B5B5A" w:rsidRPr="00361B5F">
        <w:rPr>
          <w:rFonts w:ascii="Arial" w:hAnsi="Arial" w:cs="Arial"/>
        </w:rPr>
        <w:t xml:space="preserve"> </w:t>
      </w:r>
      <w:proofErr w:type="spellStart"/>
      <w:r w:rsidR="002B5B5A" w:rsidRPr="00361B5F">
        <w:rPr>
          <w:rFonts w:ascii="Arial" w:hAnsi="Arial" w:cs="Arial"/>
        </w:rPr>
        <w:t>Скопје</w:t>
      </w:r>
      <w:proofErr w:type="spellEnd"/>
      <w:r w:rsidR="002B5B5A" w:rsidRPr="00361B5F">
        <w:rPr>
          <w:rFonts w:ascii="Arial" w:hAnsi="Arial" w:cs="Arial"/>
          <w:lang w:val="mk-MK"/>
        </w:rPr>
        <w:t xml:space="preserve">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lastRenderedPageBreak/>
        <w:t>Марија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Ордева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специјален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едукатор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рехабилитатор</w:t>
      </w:r>
      <w:proofErr w:type="spellEnd"/>
      <w:r w:rsidRPr="00361B5F">
        <w:rPr>
          <w:rFonts w:ascii="Arial" w:hAnsi="Arial" w:cs="Arial"/>
        </w:rPr>
        <w:t xml:space="preserve">, 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граѓани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физичко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ментално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здравје</w:t>
      </w:r>
      <w:proofErr w:type="spellEnd"/>
      <w:r w:rsidRPr="00361B5F">
        <w:rPr>
          <w:rFonts w:ascii="Arial" w:hAnsi="Arial" w:cs="Arial"/>
        </w:rPr>
        <w:t xml:space="preserve"> ЦЕДУЗ </w:t>
      </w:r>
      <w:proofErr w:type="spellStart"/>
      <w:r w:rsidRPr="00361B5F">
        <w:rPr>
          <w:rFonts w:ascii="Arial" w:hAnsi="Arial" w:cs="Arial"/>
        </w:rPr>
        <w:t>Скопје</w:t>
      </w:r>
      <w:proofErr w:type="spellEnd"/>
      <w:r w:rsidRPr="00361B5F">
        <w:rPr>
          <w:rFonts w:ascii="Arial" w:hAnsi="Arial" w:cs="Arial"/>
          <w:lang w:val="mk-MK"/>
        </w:rPr>
        <w:t xml:space="preserve">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0" w:name="_Hlk210896035"/>
      <w:proofErr w:type="spellStart"/>
      <w:r w:rsidRPr="00361B5F">
        <w:rPr>
          <w:rFonts w:ascii="Arial" w:hAnsi="Arial" w:cs="Arial"/>
          <w:b/>
        </w:rPr>
        <w:t>Глигорчо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Самарџиски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правник</w:t>
      </w:r>
      <w:proofErr w:type="spellEnd"/>
      <w:r w:rsidRPr="00361B5F">
        <w:rPr>
          <w:rFonts w:ascii="Arial" w:hAnsi="Arial" w:cs="Arial"/>
        </w:rPr>
        <w:t xml:space="preserve">,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европска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инклузија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слепи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лица</w:t>
      </w:r>
      <w:proofErr w:type="spellEnd"/>
      <w:r w:rsidRPr="00361B5F">
        <w:rPr>
          <w:rFonts w:ascii="Arial" w:hAnsi="Arial" w:cs="Arial"/>
          <w:lang w:val="mk-MK"/>
        </w:rPr>
        <w:t xml:space="preserve"> – ЕСИ НЕЛИС, Скопје          </w:t>
      </w:r>
      <w:bookmarkEnd w:id="0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1" w:name="_Hlk210896192"/>
      <w:proofErr w:type="spellStart"/>
      <w:r w:rsidRPr="00361B5F">
        <w:rPr>
          <w:rFonts w:ascii="Arial" w:hAnsi="Arial" w:cs="Arial"/>
          <w:b/>
        </w:rPr>
        <w:t>Ваљон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Емини</w:t>
      </w:r>
      <w:proofErr w:type="spellEnd"/>
      <w:r w:rsidRPr="00361B5F">
        <w:rPr>
          <w:rFonts w:ascii="Arial" w:hAnsi="Arial" w:cs="Arial"/>
        </w:rPr>
        <w:t xml:space="preserve">- </w:t>
      </w:r>
      <w:proofErr w:type="spellStart"/>
      <w:r w:rsidRPr="00361B5F">
        <w:rPr>
          <w:rFonts w:ascii="Arial" w:hAnsi="Arial" w:cs="Arial"/>
        </w:rPr>
        <w:t>психолог</w:t>
      </w:r>
      <w:proofErr w:type="spellEnd"/>
      <w:r w:rsidRPr="00361B5F">
        <w:rPr>
          <w:rFonts w:ascii="Arial" w:hAnsi="Arial" w:cs="Arial"/>
        </w:rPr>
        <w:t xml:space="preserve">,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родители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деца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аутизам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Блуе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Пуззле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Гостивар</w:t>
      </w:r>
      <w:proofErr w:type="spellEnd"/>
      <w:r w:rsidRPr="00361B5F">
        <w:rPr>
          <w:rFonts w:ascii="Arial" w:hAnsi="Arial" w:cs="Arial"/>
          <w:lang w:val="mk-MK"/>
        </w:rPr>
        <w:t xml:space="preserve">                </w:t>
      </w:r>
      <w:bookmarkEnd w:id="1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Марија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Постолов</w:t>
      </w:r>
      <w:proofErr w:type="spellEnd"/>
      <w:r w:rsidRPr="00361B5F">
        <w:rPr>
          <w:rFonts w:ascii="Arial" w:hAnsi="Arial" w:cs="Arial"/>
          <w:b/>
          <w:lang w:val="mk-MK"/>
        </w:rPr>
        <w:t>(водител)</w:t>
      </w:r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психолог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Кратово</w:t>
      </w:r>
      <w:proofErr w:type="spellEnd"/>
      <w:r w:rsidRPr="00361B5F">
        <w:rPr>
          <w:rFonts w:ascii="Arial" w:hAnsi="Arial" w:cs="Arial"/>
          <w:lang w:val="mk-MK"/>
        </w:rPr>
        <w:t xml:space="preserve">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Дивна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Јованова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социјален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Меѓуопштински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Неготино</w:t>
      </w:r>
      <w:proofErr w:type="spellEnd"/>
      <w:r w:rsidRPr="00361B5F">
        <w:rPr>
          <w:rFonts w:ascii="Arial" w:hAnsi="Arial" w:cs="Arial"/>
          <w:lang w:val="mk-MK"/>
        </w:rPr>
        <w:t xml:space="preserve"> 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Фатмире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Азизи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Ибраими</w:t>
      </w:r>
      <w:proofErr w:type="spellEnd"/>
      <w:r w:rsidRPr="00361B5F">
        <w:rPr>
          <w:rFonts w:ascii="Arial" w:hAnsi="Arial" w:cs="Arial"/>
        </w:rPr>
        <w:t xml:space="preserve">  – </w:t>
      </w:r>
      <w:proofErr w:type="spellStart"/>
      <w:r w:rsidRPr="00361B5F">
        <w:rPr>
          <w:rFonts w:ascii="Arial" w:hAnsi="Arial" w:cs="Arial"/>
        </w:rPr>
        <w:t>правник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град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Кичево</w:t>
      </w:r>
      <w:proofErr w:type="spellEnd"/>
      <w:r w:rsidRPr="00361B5F">
        <w:rPr>
          <w:rFonts w:ascii="Arial" w:hAnsi="Arial" w:cs="Arial"/>
          <w:lang w:val="mk-MK"/>
        </w:rPr>
        <w:t xml:space="preserve">     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Моника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Чекаловиќ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социјален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работник</w:t>
      </w:r>
      <w:proofErr w:type="spellEnd"/>
      <w:r w:rsidRPr="00361B5F">
        <w:rPr>
          <w:rFonts w:ascii="Arial" w:hAnsi="Arial" w:cs="Arial"/>
        </w:rPr>
        <w:t xml:space="preserve">,  </w:t>
      </w:r>
      <w:proofErr w:type="spellStart"/>
      <w:r w:rsidRPr="00361B5F">
        <w:rPr>
          <w:rFonts w:ascii="Arial" w:hAnsi="Arial" w:cs="Arial"/>
        </w:rPr>
        <w:t>Национална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мрежа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против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семејно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насилство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врз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жени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деца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Женски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поддршка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Скопје</w:t>
      </w:r>
      <w:proofErr w:type="spellEnd"/>
      <w:r w:rsidRPr="00361B5F">
        <w:rPr>
          <w:rFonts w:ascii="Arial" w:hAnsi="Arial" w:cs="Arial"/>
          <w:lang w:val="mk-MK"/>
        </w:rPr>
        <w:t xml:space="preserve">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2" w:name="_Hlk210896843"/>
      <w:proofErr w:type="spellStart"/>
      <w:r w:rsidRPr="00361B5F">
        <w:rPr>
          <w:rFonts w:ascii="Arial" w:hAnsi="Arial" w:cs="Arial"/>
          <w:b/>
        </w:rPr>
        <w:t>Ивана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Шутиновска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социјален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работник</w:t>
      </w:r>
      <w:proofErr w:type="spellEnd"/>
      <w:r w:rsidRPr="00361B5F">
        <w:rPr>
          <w:rFonts w:ascii="Arial" w:hAnsi="Arial" w:cs="Arial"/>
        </w:rPr>
        <w:t xml:space="preserve">, ПУСЗ </w:t>
      </w:r>
      <w:proofErr w:type="spellStart"/>
      <w:r w:rsidRPr="00361B5F">
        <w:rPr>
          <w:rFonts w:ascii="Arial" w:hAnsi="Arial" w:cs="Arial"/>
        </w:rPr>
        <w:t>Вера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Скопје</w:t>
      </w:r>
      <w:proofErr w:type="spellEnd"/>
      <w:r w:rsidRPr="00361B5F">
        <w:rPr>
          <w:rFonts w:ascii="Arial" w:hAnsi="Arial" w:cs="Arial"/>
          <w:lang w:val="mk-MK"/>
        </w:rPr>
        <w:t xml:space="preserve">    </w:t>
      </w:r>
      <w:bookmarkEnd w:id="2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Надица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Чичаковска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Алаѓозовска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правник</w:t>
      </w:r>
      <w:proofErr w:type="spellEnd"/>
      <w:r w:rsidRPr="00361B5F">
        <w:rPr>
          <w:rFonts w:ascii="Arial" w:hAnsi="Arial" w:cs="Arial"/>
        </w:rPr>
        <w:t xml:space="preserve">, ОЈУСЗЛС ,,д-р </w:t>
      </w:r>
      <w:proofErr w:type="spellStart"/>
      <w:r w:rsidRPr="00361B5F">
        <w:rPr>
          <w:rFonts w:ascii="Arial" w:hAnsi="Arial" w:cs="Arial"/>
        </w:rPr>
        <w:t>Иван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Влашки</w:t>
      </w:r>
      <w:proofErr w:type="spellEnd"/>
      <w:r w:rsidRPr="00361B5F">
        <w:rPr>
          <w:rFonts w:ascii="Arial" w:hAnsi="Arial" w:cs="Arial"/>
        </w:rPr>
        <w:t xml:space="preserve">,, </w:t>
      </w:r>
      <w:proofErr w:type="spellStart"/>
      <w:r w:rsidRPr="00361B5F">
        <w:rPr>
          <w:rFonts w:ascii="Arial" w:hAnsi="Arial" w:cs="Arial"/>
        </w:rPr>
        <w:t>Берово</w:t>
      </w:r>
      <w:proofErr w:type="spellEnd"/>
      <w:r w:rsidRPr="00361B5F">
        <w:rPr>
          <w:rFonts w:ascii="Arial" w:hAnsi="Arial" w:cs="Arial"/>
          <w:lang w:val="mk-MK"/>
        </w:rPr>
        <w:t xml:space="preserve">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Александра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Стојанова</w:t>
      </w:r>
      <w:proofErr w:type="spellEnd"/>
      <w:r w:rsidRPr="00361B5F">
        <w:rPr>
          <w:rFonts w:ascii="Arial" w:hAnsi="Arial" w:cs="Arial"/>
        </w:rPr>
        <w:t xml:space="preserve">- </w:t>
      </w:r>
      <w:proofErr w:type="spellStart"/>
      <w:r w:rsidRPr="00361B5F">
        <w:rPr>
          <w:rFonts w:ascii="Arial" w:hAnsi="Arial" w:cs="Arial"/>
        </w:rPr>
        <w:t>социјален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Меѓуопштински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Кочани</w:t>
      </w:r>
      <w:proofErr w:type="spellEnd"/>
      <w:r w:rsidRPr="00361B5F">
        <w:rPr>
          <w:rFonts w:ascii="Arial" w:hAnsi="Arial" w:cs="Arial"/>
          <w:lang w:val="mk-MK"/>
        </w:rPr>
        <w:t xml:space="preserve">   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Александра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Попеска</w:t>
      </w:r>
      <w:proofErr w:type="spellEnd"/>
      <w:r w:rsidRPr="00361B5F">
        <w:rPr>
          <w:rFonts w:ascii="Arial" w:hAnsi="Arial" w:cs="Arial"/>
        </w:rPr>
        <w:t xml:space="preserve">  – </w:t>
      </w:r>
      <w:proofErr w:type="spellStart"/>
      <w:r w:rsidRPr="00361B5F">
        <w:rPr>
          <w:rFonts w:ascii="Arial" w:hAnsi="Arial" w:cs="Arial"/>
        </w:rPr>
        <w:t>специјален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едукатор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рехабилитатор</w:t>
      </w:r>
      <w:proofErr w:type="spellEnd"/>
      <w:r w:rsidRPr="00361B5F">
        <w:rPr>
          <w:rFonts w:ascii="Arial" w:hAnsi="Arial" w:cs="Arial"/>
        </w:rPr>
        <w:t xml:space="preserve">, 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поддршка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третман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лица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аутистичен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сектар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атипичен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развој</w:t>
      </w:r>
      <w:proofErr w:type="spellEnd"/>
      <w:r w:rsidRPr="00361B5F">
        <w:rPr>
          <w:rFonts w:ascii="Arial" w:hAnsi="Arial" w:cs="Arial"/>
        </w:rPr>
        <w:t xml:space="preserve"> ,, </w:t>
      </w:r>
      <w:proofErr w:type="spellStart"/>
      <w:r w:rsidRPr="00361B5F">
        <w:rPr>
          <w:rFonts w:ascii="Arial" w:hAnsi="Arial" w:cs="Arial"/>
        </w:rPr>
        <w:t>Во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мојот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свет</w:t>
      </w:r>
      <w:proofErr w:type="spellEnd"/>
      <w:r w:rsidRPr="00361B5F">
        <w:rPr>
          <w:rFonts w:ascii="Arial" w:hAnsi="Arial" w:cs="Arial"/>
        </w:rPr>
        <w:t xml:space="preserve">,,- </w:t>
      </w:r>
      <w:proofErr w:type="spellStart"/>
      <w:r w:rsidRPr="00361B5F">
        <w:rPr>
          <w:rFonts w:ascii="Arial" w:hAnsi="Arial" w:cs="Arial"/>
        </w:rPr>
        <w:t>Скопје</w:t>
      </w:r>
      <w:proofErr w:type="spellEnd"/>
      <w:r w:rsidRPr="00361B5F">
        <w:rPr>
          <w:rFonts w:ascii="Arial" w:hAnsi="Arial" w:cs="Arial"/>
          <w:lang w:val="mk-MK"/>
        </w:rPr>
        <w:t xml:space="preserve">   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3" w:name="_Hlk210897873"/>
      <w:proofErr w:type="spellStart"/>
      <w:r w:rsidRPr="00361B5F">
        <w:rPr>
          <w:rFonts w:ascii="Arial" w:hAnsi="Arial" w:cs="Arial"/>
          <w:b/>
        </w:rPr>
        <w:t>Кристина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Попоска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Илијевска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социјален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="004E7CE2">
        <w:rPr>
          <w:rFonts w:ascii="Arial" w:hAnsi="Arial" w:cs="Arial"/>
          <w:lang w:val="mk-MK"/>
        </w:rPr>
        <w:t>Меѓуопштински</w:t>
      </w:r>
      <w:proofErr w:type="spellEnd"/>
      <w:r w:rsidR="004E7CE2">
        <w:rPr>
          <w:rFonts w:ascii="Arial" w:hAnsi="Arial" w:cs="Arial"/>
          <w:lang w:val="mk-MK"/>
        </w:rPr>
        <w:t xml:space="preserve">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Гостивар</w:t>
      </w:r>
      <w:proofErr w:type="spellEnd"/>
      <w:r w:rsidRPr="00361B5F">
        <w:rPr>
          <w:rFonts w:ascii="Arial" w:hAnsi="Arial" w:cs="Arial"/>
          <w:lang w:val="mk-MK"/>
        </w:rPr>
        <w:t xml:space="preserve">     </w:t>
      </w:r>
      <w:bookmarkEnd w:id="3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Азби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Шаќири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психолог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proofErr w:type="gramStart"/>
      <w:r w:rsidRPr="00361B5F">
        <w:rPr>
          <w:rFonts w:ascii="Arial" w:hAnsi="Arial" w:cs="Arial"/>
        </w:rPr>
        <w:t>Меѓуопштински</w:t>
      </w:r>
      <w:proofErr w:type="spellEnd"/>
      <w:r w:rsidRPr="00361B5F">
        <w:rPr>
          <w:rFonts w:ascii="Arial" w:hAnsi="Arial" w:cs="Arial"/>
        </w:rPr>
        <w:t xml:space="preserve"> 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proofErr w:type="gram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 </w:t>
      </w:r>
      <w:proofErr w:type="spellStart"/>
      <w:r w:rsidRPr="00361B5F">
        <w:rPr>
          <w:rFonts w:ascii="Arial" w:hAnsi="Arial" w:cs="Arial"/>
        </w:rPr>
        <w:t>Гостивар</w:t>
      </w:r>
      <w:proofErr w:type="spellEnd"/>
      <w:r w:rsidRPr="00361B5F">
        <w:rPr>
          <w:rFonts w:ascii="Arial" w:hAnsi="Arial" w:cs="Arial"/>
          <w:lang w:val="mk-MK"/>
        </w:rPr>
        <w:t xml:space="preserve">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4" w:name="_Hlk210898157"/>
      <w:proofErr w:type="spellStart"/>
      <w:r w:rsidRPr="00361B5F">
        <w:rPr>
          <w:rFonts w:ascii="Arial" w:hAnsi="Arial" w:cs="Arial"/>
          <w:b/>
        </w:rPr>
        <w:t>Мартина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Профитовска</w:t>
      </w:r>
      <w:proofErr w:type="spellEnd"/>
      <w:r w:rsidRPr="00361B5F">
        <w:rPr>
          <w:rFonts w:ascii="Arial" w:hAnsi="Arial" w:cs="Arial"/>
        </w:rPr>
        <w:t xml:space="preserve">- </w:t>
      </w:r>
      <w:proofErr w:type="spellStart"/>
      <w:r w:rsidRPr="00361B5F">
        <w:rPr>
          <w:rFonts w:ascii="Arial" w:hAnsi="Arial" w:cs="Arial"/>
        </w:rPr>
        <w:t>специјален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едукатор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рехабилитатор</w:t>
      </w:r>
      <w:proofErr w:type="spellEnd"/>
      <w:r w:rsidRPr="00361B5F">
        <w:rPr>
          <w:rFonts w:ascii="Arial" w:hAnsi="Arial" w:cs="Arial"/>
        </w:rPr>
        <w:t xml:space="preserve">,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граѓани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физичко</w:t>
      </w:r>
      <w:proofErr w:type="spellEnd"/>
      <w:r w:rsidRPr="00361B5F">
        <w:rPr>
          <w:rFonts w:ascii="Arial" w:hAnsi="Arial" w:cs="Arial"/>
        </w:rPr>
        <w:t xml:space="preserve"> и </w:t>
      </w:r>
      <w:proofErr w:type="spellStart"/>
      <w:r w:rsidRPr="00361B5F">
        <w:rPr>
          <w:rFonts w:ascii="Arial" w:hAnsi="Arial" w:cs="Arial"/>
        </w:rPr>
        <w:t>ментално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здравје</w:t>
      </w:r>
      <w:proofErr w:type="spellEnd"/>
      <w:r w:rsidRPr="00361B5F">
        <w:rPr>
          <w:rFonts w:ascii="Arial" w:hAnsi="Arial" w:cs="Arial"/>
        </w:rPr>
        <w:t xml:space="preserve"> ЦЕДУЗ – </w:t>
      </w:r>
      <w:proofErr w:type="spellStart"/>
      <w:r w:rsidRPr="00361B5F">
        <w:rPr>
          <w:rFonts w:ascii="Arial" w:hAnsi="Arial" w:cs="Arial"/>
        </w:rPr>
        <w:t>Скопје</w:t>
      </w:r>
      <w:proofErr w:type="spellEnd"/>
      <w:r w:rsidRPr="00361B5F">
        <w:rPr>
          <w:rFonts w:ascii="Arial" w:hAnsi="Arial" w:cs="Arial"/>
          <w:lang w:val="mk-MK"/>
        </w:rPr>
        <w:t xml:space="preserve">     </w:t>
      </w:r>
      <w:bookmarkEnd w:id="4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Лина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proofErr w:type="gramStart"/>
      <w:r w:rsidRPr="00361B5F">
        <w:rPr>
          <w:rFonts w:ascii="Arial" w:hAnsi="Arial" w:cs="Arial"/>
          <w:b/>
        </w:rPr>
        <w:t>Рогач</w:t>
      </w:r>
      <w:proofErr w:type="spellEnd"/>
      <w:r w:rsidRPr="00361B5F">
        <w:rPr>
          <w:rFonts w:ascii="Arial" w:hAnsi="Arial" w:cs="Arial"/>
        </w:rPr>
        <w:t xml:space="preserve">  –</w:t>
      </w:r>
      <w:proofErr w:type="gram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психолог</w:t>
      </w:r>
      <w:proofErr w:type="spellEnd"/>
      <w:r w:rsidRPr="00361B5F">
        <w:rPr>
          <w:rFonts w:ascii="Arial" w:hAnsi="Arial" w:cs="Arial"/>
        </w:rPr>
        <w:t xml:space="preserve">, 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помош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лица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ментален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хендикеп</w:t>
      </w:r>
      <w:proofErr w:type="spellEnd"/>
      <w:r w:rsidRPr="00361B5F">
        <w:rPr>
          <w:rFonts w:ascii="Arial" w:hAnsi="Arial" w:cs="Arial"/>
        </w:rPr>
        <w:t xml:space="preserve">,, </w:t>
      </w:r>
      <w:proofErr w:type="spellStart"/>
      <w:r w:rsidRPr="00361B5F">
        <w:rPr>
          <w:rFonts w:ascii="Arial" w:hAnsi="Arial" w:cs="Arial"/>
        </w:rPr>
        <w:t>Порака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Неготино</w:t>
      </w:r>
      <w:proofErr w:type="spellEnd"/>
      <w:r w:rsidRPr="00361B5F">
        <w:rPr>
          <w:rFonts w:ascii="Arial" w:hAnsi="Arial" w:cs="Arial"/>
        </w:rPr>
        <w:t xml:space="preserve">,, - </w:t>
      </w:r>
      <w:proofErr w:type="spellStart"/>
      <w:r w:rsidRPr="00361B5F">
        <w:rPr>
          <w:rFonts w:ascii="Arial" w:hAnsi="Arial" w:cs="Arial"/>
        </w:rPr>
        <w:t>Неготино</w:t>
      </w:r>
      <w:proofErr w:type="spellEnd"/>
      <w:r w:rsidRPr="00361B5F">
        <w:rPr>
          <w:rFonts w:ascii="Arial" w:hAnsi="Arial" w:cs="Arial"/>
          <w:lang w:val="mk-MK"/>
        </w:rPr>
        <w:t xml:space="preserve">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bookmarkStart w:id="5" w:name="_Hlk210898599"/>
      <w:proofErr w:type="spellStart"/>
      <w:r w:rsidRPr="00361B5F">
        <w:rPr>
          <w:rFonts w:ascii="Arial" w:hAnsi="Arial" w:cs="Arial"/>
          <w:b/>
        </w:rPr>
        <w:t>Сања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Симјаноска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Пауноски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proofErr w:type="gramStart"/>
      <w:r w:rsidRPr="00361B5F">
        <w:rPr>
          <w:rFonts w:ascii="Arial" w:hAnsi="Arial" w:cs="Arial"/>
        </w:rPr>
        <w:t>логопед</w:t>
      </w:r>
      <w:proofErr w:type="spellEnd"/>
      <w:r w:rsidRPr="00361B5F">
        <w:rPr>
          <w:rFonts w:ascii="Arial" w:hAnsi="Arial" w:cs="Arial"/>
        </w:rPr>
        <w:t xml:space="preserve">,  </w:t>
      </w:r>
      <w:proofErr w:type="spellStart"/>
      <w:r w:rsidRPr="00361B5F">
        <w:rPr>
          <w:rFonts w:ascii="Arial" w:hAnsi="Arial" w:cs="Arial"/>
        </w:rPr>
        <w:t>Црвен</w:t>
      </w:r>
      <w:proofErr w:type="spellEnd"/>
      <w:proofErr w:type="gram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Крст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Република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Северна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Македонија</w:t>
      </w:r>
      <w:proofErr w:type="spellEnd"/>
      <w:r w:rsidRPr="00361B5F">
        <w:rPr>
          <w:rFonts w:ascii="Arial" w:hAnsi="Arial" w:cs="Arial"/>
        </w:rPr>
        <w:t xml:space="preserve"> - </w:t>
      </w:r>
      <w:proofErr w:type="spellStart"/>
      <w:r w:rsidRPr="00361B5F">
        <w:rPr>
          <w:rFonts w:ascii="Arial" w:hAnsi="Arial" w:cs="Arial"/>
        </w:rPr>
        <w:t>Општинска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организација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Кичево</w:t>
      </w:r>
      <w:proofErr w:type="spellEnd"/>
      <w:r w:rsidRPr="00361B5F">
        <w:rPr>
          <w:rFonts w:ascii="Arial" w:hAnsi="Arial" w:cs="Arial"/>
          <w:lang w:val="mk-MK"/>
        </w:rPr>
        <w:t xml:space="preserve">      </w:t>
      </w:r>
      <w:bookmarkEnd w:id="5"/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Магдалена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Савеска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правник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Гостивар</w:t>
      </w:r>
      <w:proofErr w:type="spellEnd"/>
      <w:r w:rsidRPr="00361B5F">
        <w:rPr>
          <w:rFonts w:ascii="Arial" w:hAnsi="Arial" w:cs="Arial"/>
          <w:lang w:val="mk-MK"/>
        </w:rPr>
        <w:t xml:space="preserve">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Лела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Мамути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логопед</w:t>
      </w:r>
      <w:proofErr w:type="spellEnd"/>
      <w:r w:rsidRPr="00361B5F">
        <w:rPr>
          <w:rFonts w:ascii="Arial" w:hAnsi="Arial" w:cs="Arial"/>
        </w:rPr>
        <w:t xml:space="preserve">, </w:t>
      </w:r>
      <w:proofErr w:type="spellStart"/>
      <w:r w:rsidRPr="00361B5F">
        <w:rPr>
          <w:rFonts w:ascii="Arial" w:hAnsi="Arial" w:cs="Arial"/>
        </w:rPr>
        <w:t>Здружение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лица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посебни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proofErr w:type="gramStart"/>
      <w:r w:rsidRPr="00361B5F">
        <w:rPr>
          <w:rFonts w:ascii="Arial" w:hAnsi="Arial" w:cs="Arial"/>
        </w:rPr>
        <w:t>потреби</w:t>
      </w:r>
      <w:proofErr w:type="spellEnd"/>
      <w:r w:rsidRPr="00361B5F">
        <w:rPr>
          <w:rFonts w:ascii="Arial" w:hAnsi="Arial" w:cs="Arial"/>
        </w:rPr>
        <w:t xml:space="preserve"> ,,</w:t>
      </w:r>
      <w:proofErr w:type="spellStart"/>
      <w:r w:rsidRPr="00361B5F">
        <w:rPr>
          <w:rFonts w:ascii="Arial" w:hAnsi="Arial" w:cs="Arial"/>
        </w:rPr>
        <w:t>Прогрес</w:t>
      </w:r>
      <w:proofErr w:type="spellEnd"/>
      <w:r w:rsidRPr="00361B5F">
        <w:rPr>
          <w:rFonts w:ascii="Arial" w:hAnsi="Arial" w:cs="Arial"/>
        </w:rPr>
        <w:t>,,</w:t>
      </w:r>
      <w:proofErr w:type="gram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Куманово</w:t>
      </w:r>
      <w:proofErr w:type="spellEnd"/>
      <w:r w:rsidRPr="00361B5F">
        <w:rPr>
          <w:rFonts w:ascii="Arial" w:hAnsi="Arial" w:cs="Arial"/>
          <w:lang w:val="mk-MK"/>
        </w:rPr>
        <w:t xml:space="preserve">         </w:t>
      </w:r>
    </w:p>
    <w:p w:rsidR="002B5B5A" w:rsidRPr="00361B5F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61B5F">
        <w:rPr>
          <w:rFonts w:ascii="Arial" w:hAnsi="Arial" w:cs="Arial"/>
          <w:b/>
        </w:rPr>
        <w:t>Гордана</w:t>
      </w:r>
      <w:proofErr w:type="spellEnd"/>
      <w:r w:rsidRPr="00361B5F">
        <w:rPr>
          <w:rFonts w:ascii="Arial" w:hAnsi="Arial" w:cs="Arial"/>
          <w:b/>
        </w:rPr>
        <w:t xml:space="preserve"> </w:t>
      </w:r>
      <w:proofErr w:type="spellStart"/>
      <w:r w:rsidRPr="00361B5F">
        <w:rPr>
          <w:rFonts w:ascii="Arial" w:hAnsi="Arial" w:cs="Arial"/>
          <w:b/>
        </w:rPr>
        <w:t>Бицеска</w:t>
      </w:r>
      <w:proofErr w:type="spellEnd"/>
      <w:r w:rsidRPr="00361B5F">
        <w:rPr>
          <w:rFonts w:ascii="Arial" w:hAnsi="Arial" w:cs="Arial"/>
        </w:rPr>
        <w:t xml:space="preserve">- </w:t>
      </w:r>
      <w:proofErr w:type="spellStart"/>
      <w:r w:rsidRPr="00361B5F">
        <w:rPr>
          <w:rFonts w:ascii="Arial" w:hAnsi="Arial" w:cs="Arial"/>
        </w:rPr>
        <w:t>правник</w:t>
      </w:r>
      <w:proofErr w:type="spellEnd"/>
      <w:r w:rsidRPr="00361B5F">
        <w:rPr>
          <w:rFonts w:ascii="Arial" w:hAnsi="Arial" w:cs="Arial"/>
        </w:rPr>
        <w:t xml:space="preserve">, ЈУ </w:t>
      </w:r>
      <w:proofErr w:type="spellStart"/>
      <w:r w:rsidRPr="00361B5F">
        <w:rPr>
          <w:rFonts w:ascii="Arial" w:hAnsi="Arial" w:cs="Arial"/>
        </w:rPr>
        <w:t>Меѓуопштински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центар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за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социјална</w:t>
      </w:r>
      <w:proofErr w:type="spellEnd"/>
      <w:r w:rsidRPr="00361B5F">
        <w:rPr>
          <w:rFonts w:ascii="Arial" w:hAnsi="Arial" w:cs="Arial"/>
        </w:rPr>
        <w:t xml:space="preserve"> </w:t>
      </w:r>
      <w:proofErr w:type="spellStart"/>
      <w:r w:rsidRPr="00361B5F">
        <w:rPr>
          <w:rFonts w:ascii="Arial" w:hAnsi="Arial" w:cs="Arial"/>
        </w:rPr>
        <w:t>работа</w:t>
      </w:r>
      <w:proofErr w:type="spellEnd"/>
      <w:r w:rsidRPr="00361B5F">
        <w:rPr>
          <w:rFonts w:ascii="Arial" w:hAnsi="Arial" w:cs="Arial"/>
        </w:rPr>
        <w:t xml:space="preserve"> – </w:t>
      </w:r>
      <w:proofErr w:type="spellStart"/>
      <w:r w:rsidRPr="00361B5F">
        <w:rPr>
          <w:rFonts w:ascii="Arial" w:hAnsi="Arial" w:cs="Arial"/>
        </w:rPr>
        <w:t>Струга</w:t>
      </w:r>
      <w:proofErr w:type="spellEnd"/>
      <w:r w:rsidRPr="00361B5F">
        <w:rPr>
          <w:rFonts w:ascii="Arial" w:hAnsi="Arial" w:cs="Arial"/>
          <w:lang w:val="mk-MK"/>
        </w:rPr>
        <w:t xml:space="preserve">     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Павлина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Трајановска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згрижувачки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семејства</w:t>
      </w:r>
      <w:proofErr w:type="spellEnd"/>
      <w:r w:rsidRPr="00D42480">
        <w:rPr>
          <w:rFonts w:ascii="Arial" w:hAnsi="Arial" w:cs="Arial"/>
        </w:rPr>
        <w:t xml:space="preserve"> – 11 </w:t>
      </w:r>
      <w:proofErr w:type="spellStart"/>
      <w:r w:rsidRPr="00D42480">
        <w:rPr>
          <w:rFonts w:ascii="Arial" w:hAnsi="Arial" w:cs="Arial"/>
        </w:rPr>
        <w:t>Октомври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Јована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Јоноска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логопед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третман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лица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аутистичен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спектар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атипичен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proofErr w:type="gramStart"/>
      <w:r w:rsidRPr="00D42480">
        <w:rPr>
          <w:rFonts w:ascii="Arial" w:hAnsi="Arial" w:cs="Arial"/>
        </w:rPr>
        <w:t>развој</w:t>
      </w:r>
      <w:proofErr w:type="spellEnd"/>
      <w:r w:rsidRPr="00D42480">
        <w:rPr>
          <w:rFonts w:ascii="Arial" w:hAnsi="Arial" w:cs="Arial"/>
        </w:rPr>
        <w:t xml:space="preserve"> ,</w:t>
      </w:r>
      <w:proofErr w:type="gram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Во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мојот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свет</w:t>
      </w:r>
      <w:proofErr w:type="spellEnd"/>
      <w:r w:rsidRPr="00D42480">
        <w:rPr>
          <w:rFonts w:ascii="Arial" w:hAnsi="Arial" w:cs="Arial"/>
        </w:rPr>
        <w:t>,, -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   </w:t>
      </w:r>
    </w:p>
    <w:p w:rsidR="002B5B5A" w:rsidRPr="00FC68D1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C68D1">
        <w:rPr>
          <w:rFonts w:ascii="Arial" w:hAnsi="Arial" w:cs="Arial"/>
          <w:b/>
        </w:rPr>
        <w:t>Ивона</w:t>
      </w:r>
      <w:proofErr w:type="spellEnd"/>
      <w:r w:rsidRPr="00FC68D1">
        <w:rPr>
          <w:rFonts w:ascii="Arial" w:hAnsi="Arial" w:cs="Arial"/>
          <w:b/>
        </w:rPr>
        <w:t xml:space="preserve"> </w:t>
      </w:r>
      <w:proofErr w:type="spellStart"/>
      <w:proofErr w:type="gramStart"/>
      <w:r w:rsidRPr="00FC68D1">
        <w:rPr>
          <w:rFonts w:ascii="Arial" w:hAnsi="Arial" w:cs="Arial"/>
          <w:b/>
        </w:rPr>
        <w:t>Крстевска</w:t>
      </w:r>
      <w:proofErr w:type="spellEnd"/>
      <w:r w:rsidRPr="00FC68D1">
        <w:rPr>
          <w:rFonts w:ascii="Arial" w:hAnsi="Arial" w:cs="Arial"/>
        </w:rPr>
        <w:t xml:space="preserve">  –</w:t>
      </w:r>
      <w:proofErr w:type="gram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психолог</w:t>
      </w:r>
      <w:proofErr w:type="spellEnd"/>
      <w:r w:rsidRPr="00FC68D1">
        <w:rPr>
          <w:rFonts w:ascii="Arial" w:hAnsi="Arial" w:cs="Arial"/>
        </w:rPr>
        <w:t xml:space="preserve">, </w:t>
      </w:r>
      <w:proofErr w:type="spellStart"/>
      <w:r w:rsidRPr="00FC68D1">
        <w:rPr>
          <w:rFonts w:ascii="Arial" w:hAnsi="Arial" w:cs="Arial"/>
        </w:rPr>
        <w:t>Центар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за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младински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активизам</w:t>
      </w:r>
      <w:proofErr w:type="spellEnd"/>
      <w:r w:rsidRPr="00FC68D1">
        <w:rPr>
          <w:rFonts w:ascii="Arial" w:hAnsi="Arial" w:cs="Arial"/>
        </w:rPr>
        <w:t xml:space="preserve"> ЦМА </w:t>
      </w:r>
      <w:proofErr w:type="spellStart"/>
      <w:r w:rsidRPr="00FC68D1">
        <w:rPr>
          <w:rFonts w:ascii="Arial" w:hAnsi="Arial" w:cs="Arial"/>
        </w:rPr>
        <w:t>Крик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lastRenderedPageBreak/>
        <w:t>Фросина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Бошкоска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Црвен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Крст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Општинска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организација</w:t>
      </w:r>
      <w:proofErr w:type="spellEnd"/>
      <w:r w:rsidRPr="00D42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Сања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Андонова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Кочани</w:t>
      </w:r>
      <w:proofErr w:type="spellEnd"/>
      <w:r>
        <w:rPr>
          <w:rFonts w:ascii="Arial" w:hAnsi="Arial" w:cs="Arial"/>
          <w:lang w:val="mk-MK"/>
        </w:rPr>
        <w:t xml:space="preserve">  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Вршкоски</w:t>
      </w:r>
      <w:proofErr w:type="spellEnd"/>
      <w:r w:rsidRPr="00D42480">
        <w:rPr>
          <w:rFonts w:ascii="Arial" w:hAnsi="Arial" w:cs="Arial"/>
          <w:b/>
          <w:lang w:val="mk-MK"/>
        </w:rPr>
        <w:t xml:space="preserve"> (водител)</w:t>
      </w:r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      </w:t>
      </w:r>
    </w:p>
    <w:p w:rsidR="002B5B5A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Стојаноска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град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Кичево</w:t>
      </w:r>
      <w:proofErr w:type="spellEnd"/>
      <w:r>
        <w:rPr>
          <w:rFonts w:ascii="Arial" w:hAnsi="Arial" w:cs="Arial"/>
          <w:lang w:val="mk-MK"/>
        </w:rPr>
        <w:t xml:space="preserve">      </w:t>
      </w:r>
    </w:p>
    <w:p w:rsidR="002B5B5A" w:rsidRPr="000F5152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Ардита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Идризи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правник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граѓани</w:t>
      </w:r>
      <w:proofErr w:type="spellEnd"/>
      <w:r w:rsidRPr="00D42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Милениум</w:t>
      </w:r>
      <w:proofErr w:type="spellEnd"/>
      <w:r>
        <w:rPr>
          <w:rFonts w:ascii="Arial" w:hAnsi="Arial" w:cs="Arial"/>
          <w:lang w:val="mk-MK"/>
        </w:rPr>
        <w:t xml:space="preserve"> – Тетово </w:t>
      </w:r>
    </w:p>
    <w:p w:rsidR="002B5B5A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C68D1">
        <w:rPr>
          <w:rFonts w:ascii="Arial" w:hAnsi="Arial" w:cs="Arial"/>
          <w:b/>
        </w:rPr>
        <w:t>Сања</w:t>
      </w:r>
      <w:proofErr w:type="spellEnd"/>
      <w:r w:rsidRPr="00FC68D1">
        <w:rPr>
          <w:rFonts w:ascii="Arial" w:hAnsi="Arial" w:cs="Arial"/>
          <w:b/>
        </w:rPr>
        <w:t xml:space="preserve"> </w:t>
      </w:r>
      <w:proofErr w:type="spellStart"/>
      <w:r w:rsidRPr="00FC68D1">
        <w:rPr>
          <w:rFonts w:ascii="Arial" w:hAnsi="Arial" w:cs="Arial"/>
          <w:b/>
        </w:rPr>
        <w:t>Радински</w:t>
      </w:r>
      <w:proofErr w:type="spellEnd"/>
      <w:r w:rsidRPr="00FC68D1">
        <w:rPr>
          <w:rFonts w:ascii="Arial" w:hAnsi="Arial" w:cs="Arial"/>
        </w:rPr>
        <w:t xml:space="preserve"> – </w:t>
      </w:r>
      <w:proofErr w:type="spellStart"/>
      <w:r w:rsidRPr="00FC68D1">
        <w:rPr>
          <w:rFonts w:ascii="Arial" w:hAnsi="Arial" w:cs="Arial"/>
        </w:rPr>
        <w:t>социјален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работник</w:t>
      </w:r>
      <w:proofErr w:type="spellEnd"/>
      <w:r w:rsidRPr="00FC68D1">
        <w:rPr>
          <w:rFonts w:ascii="Arial" w:hAnsi="Arial" w:cs="Arial"/>
        </w:rPr>
        <w:t xml:space="preserve">, </w:t>
      </w:r>
      <w:proofErr w:type="gramStart"/>
      <w:r w:rsidRPr="00FC68D1">
        <w:rPr>
          <w:rFonts w:ascii="Arial" w:hAnsi="Arial" w:cs="Arial"/>
        </w:rPr>
        <w:t>ОЈУСЗСЛ,,</w:t>
      </w:r>
      <w:proofErr w:type="gramEnd"/>
      <w:r w:rsidRPr="00FC68D1">
        <w:rPr>
          <w:rFonts w:ascii="Arial" w:hAnsi="Arial" w:cs="Arial"/>
        </w:rPr>
        <w:t xml:space="preserve"> д-р </w:t>
      </w:r>
      <w:proofErr w:type="spellStart"/>
      <w:r w:rsidRPr="00FC68D1">
        <w:rPr>
          <w:rFonts w:ascii="Arial" w:hAnsi="Arial" w:cs="Arial"/>
        </w:rPr>
        <w:t>Иван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Влашки</w:t>
      </w:r>
      <w:proofErr w:type="spellEnd"/>
      <w:r w:rsidRPr="00FC68D1">
        <w:rPr>
          <w:rFonts w:ascii="Arial" w:hAnsi="Arial" w:cs="Arial"/>
        </w:rPr>
        <w:t xml:space="preserve">,, - </w:t>
      </w:r>
      <w:proofErr w:type="spellStart"/>
      <w:r w:rsidRPr="00FC68D1">
        <w:rPr>
          <w:rFonts w:ascii="Arial" w:hAnsi="Arial" w:cs="Arial"/>
        </w:rPr>
        <w:t>Берово</w:t>
      </w:r>
      <w:proofErr w:type="spellEnd"/>
      <w:r>
        <w:rPr>
          <w:rFonts w:ascii="Arial" w:hAnsi="Arial" w:cs="Arial"/>
          <w:lang w:val="mk-MK"/>
        </w:rPr>
        <w:t xml:space="preserve"> </w:t>
      </w:r>
    </w:p>
    <w:p w:rsidR="002B5B5A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Марија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Илиева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Митревска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ОЈУСЗСЛ ,,д-р </w:t>
      </w:r>
      <w:proofErr w:type="spellStart"/>
      <w:r w:rsidRPr="00D42480">
        <w:rPr>
          <w:rFonts w:ascii="Arial" w:hAnsi="Arial" w:cs="Arial"/>
        </w:rPr>
        <w:t>Иван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Влашки</w:t>
      </w:r>
      <w:proofErr w:type="spellEnd"/>
      <w:r w:rsidR="000A2341">
        <w:rPr>
          <w:rFonts w:ascii="Arial" w:hAnsi="Arial" w:cs="Arial"/>
        </w:rPr>
        <w:t>,,</w:t>
      </w:r>
      <w:bookmarkStart w:id="6" w:name="_GoBack"/>
      <w:bookmarkEnd w:id="6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Берово</w:t>
      </w:r>
      <w:proofErr w:type="spellEnd"/>
      <w:r>
        <w:rPr>
          <w:rFonts w:ascii="Arial" w:hAnsi="Arial" w:cs="Arial"/>
          <w:lang w:val="mk-MK"/>
        </w:rPr>
        <w:t xml:space="preserve">    </w:t>
      </w:r>
    </w:p>
    <w:p w:rsidR="002B5B5A" w:rsidRPr="000F5152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C68D1">
        <w:rPr>
          <w:rFonts w:ascii="Arial" w:hAnsi="Arial" w:cs="Arial"/>
          <w:b/>
        </w:rPr>
        <w:t>Даниела</w:t>
      </w:r>
      <w:proofErr w:type="spellEnd"/>
      <w:r w:rsidRPr="00FC68D1">
        <w:rPr>
          <w:rFonts w:ascii="Arial" w:hAnsi="Arial" w:cs="Arial"/>
          <w:b/>
        </w:rPr>
        <w:t xml:space="preserve"> </w:t>
      </w:r>
      <w:proofErr w:type="spellStart"/>
      <w:r w:rsidRPr="00FC68D1">
        <w:rPr>
          <w:rFonts w:ascii="Arial" w:hAnsi="Arial" w:cs="Arial"/>
          <w:b/>
        </w:rPr>
        <w:t>Рабаџиска</w:t>
      </w:r>
      <w:proofErr w:type="spellEnd"/>
      <w:r w:rsidRPr="00FC68D1">
        <w:rPr>
          <w:rFonts w:ascii="Arial" w:hAnsi="Arial" w:cs="Arial"/>
        </w:rPr>
        <w:t xml:space="preserve"> – </w:t>
      </w:r>
      <w:proofErr w:type="spellStart"/>
      <w:r w:rsidRPr="00FC68D1">
        <w:rPr>
          <w:rFonts w:ascii="Arial" w:hAnsi="Arial" w:cs="Arial"/>
        </w:rPr>
        <w:t>психолог</w:t>
      </w:r>
      <w:proofErr w:type="spellEnd"/>
      <w:r w:rsidRPr="00FC68D1">
        <w:rPr>
          <w:rFonts w:ascii="Arial" w:hAnsi="Arial" w:cs="Arial"/>
        </w:rPr>
        <w:t xml:space="preserve">, ЈУ </w:t>
      </w:r>
      <w:proofErr w:type="spellStart"/>
      <w:r w:rsidRPr="00FC68D1">
        <w:rPr>
          <w:rFonts w:ascii="Arial" w:hAnsi="Arial" w:cs="Arial"/>
        </w:rPr>
        <w:t>Меѓуопштински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центар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за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социјална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работа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Берово</w:t>
      </w:r>
      <w:proofErr w:type="spellEnd"/>
      <w:r>
        <w:rPr>
          <w:rFonts w:ascii="Arial" w:hAnsi="Arial" w:cs="Arial"/>
          <w:lang w:val="mk-MK"/>
        </w:rPr>
        <w:t xml:space="preserve">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Евгенија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proofErr w:type="gramStart"/>
      <w:r w:rsidRPr="00D42480">
        <w:rPr>
          <w:rFonts w:ascii="Arial" w:hAnsi="Arial" w:cs="Arial"/>
          <w:b/>
        </w:rPr>
        <w:t>Андоноска</w:t>
      </w:r>
      <w:proofErr w:type="spellEnd"/>
      <w:r w:rsidRPr="00D42480">
        <w:rPr>
          <w:rFonts w:ascii="Arial" w:hAnsi="Arial" w:cs="Arial"/>
        </w:rPr>
        <w:t xml:space="preserve">  –</w:t>
      </w:r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 </w:t>
      </w:r>
      <w:proofErr w:type="spellStart"/>
      <w:r w:rsidRPr="00D42480">
        <w:rPr>
          <w:rFonts w:ascii="Arial" w:hAnsi="Arial" w:cs="Arial"/>
        </w:rPr>
        <w:t>Здружение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развој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едукација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</w:t>
      </w:r>
    </w:p>
    <w:p w:rsidR="002B5B5A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Даниела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Стерјева</w:t>
      </w:r>
      <w:proofErr w:type="spellEnd"/>
      <w:r w:rsidRPr="00D42480">
        <w:rPr>
          <w:rFonts w:ascii="Arial" w:hAnsi="Arial" w:cs="Arial"/>
        </w:rPr>
        <w:t xml:space="preserve">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Дом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доенчиња</w:t>
      </w:r>
      <w:proofErr w:type="spellEnd"/>
      <w:r w:rsidRPr="00D42480">
        <w:rPr>
          <w:rFonts w:ascii="Arial" w:hAnsi="Arial" w:cs="Arial"/>
        </w:rPr>
        <w:t xml:space="preserve"> и </w:t>
      </w:r>
      <w:proofErr w:type="spellStart"/>
      <w:r w:rsidRPr="00D42480">
        <w:rPr>
          <w:rFonts w:ascii="Arial" w:hAnsi="Arial" w:cs="Arial"/>
        </w:rPr>
        <w:t>мали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деца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Битола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поддршка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згрижувачки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семејства</w:t>
      </w:r>
      <w:proofErr w:type="spellEnd"/>
      <w:r>
        <w:rPr>
          <w:rFonts w:ascii="Arial" w:hAnsi="Arial" w:cs="Arial"/>
          <w:lang w:val="mk-MK"/>
        </w:rPr>
        <w:t xml:space="preserve">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Селма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Зејнел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град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Ивана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Бојовска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Тодорова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Кичево</w:t>
      </w:r>
      <w:proofErr w:type="spellEnd"/>
      <w:r>
        <w:rPr>
          <w:rFonts w:ascii="Arial" w:hAnsi="Arial" w:cs="Arial"/>
          <w:lang w:val="mk-MK"/>
        </w:rPr>
        <w:t xml:space="preserve">       </w:t>
      </w:r>
    </w:p>
    <w:p w:rsidR="002B5B5A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Јована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Марковска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proofErr w:type="gramStart"/>
      <w:r w:rsidRPr="00D42480">
        <w:rPr>
          <w:rFonts w:ascii="Arial" w:hAnsi="Arial" w:cs="Arial"/>
          <w:b/>
        </w:rPr>
        <w:t>Тинтоски</w:t>
      </w:r>
      <w:proofErr w:type="spellEnd"/>
      <w:r w:rsidRPr="00D42480">
        <w:rPr>
          <w:rFonts w:ascii="Arial" w:hAnsi="Arial" w:cs="Arial"/>
        </w:rPr>
        <w:t xml:space="preserve">  –</w:t>
      </w:r>
      <w:proofErr w:type="gram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работник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Зорица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Матеска</w:t>
      </w:r>
      <w:proofErr w:type="spellEnd"/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Македонски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Брод</w:t>
      </w:r>
      <w:proofErr w:type="spellEnd"/>
      <w:r>
        <w:rPr>
          <w:rFonts w:ascii="Arial" w:hAnsi="Arial" w:cs="Arial"/>
          <w:lang w:val="mk-MK"/>
        </w:rPr>
        <w:t xml:space="preserve">       </w:t>
      </w:r>
    </w:p>
    <w:p w:rsidR="002B5B5A" w:rsidRPr="000C1EDD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Марина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Ѓорговска</w:t>
      </w:r>
      <w:proofErr w:type="spellEnd"/>
      <w:r w:rsidRPr="00D42480">
        <w:rPr>
          <w:rFonts w:ascii="Arial" w:hAnsi="Arial" w:cs="Arial"/>
          <w:b/>
          <w:lang w:val="mk-MK"/>
        </w:rPr>
        <w:t>(водител)</w:t>
      </w:r>
      <w:r w:rsidRPr="00D42480">
        <w:rPr>
          <w:rFonts w:ascii="Arial" w:hAnsi="Arial" w:cs="Arial"/>
        </w:rPr>
        <w:t xml:space="preserve"> – </w:t>
      </w:r>
      <w:proofErr w:type="spellStart"/>
      <w:r w:rsidRPr="00D42480">
        <w:rPr>
          <w:rFonts w:ascii="Arial" w:hAnsi="Arial" w:cs="Arial"/>
        </w:rPr>
        <w:t>психолог</w:t>
      </w:r>
      <w:proofErr w:type="spellEnd"/>
      <w:r w:rsidRPr="00D42480">
        <w:rPr>
          <w:rFonts w:ascii="Arial" w:hAnsi="Arial" w:cs="Arial"/>
        </w:rPr>
        <w:t xml:space="preserve">, ЈУ </w:t>
      </w:r>
      <w:proofErr w:type="spellStart"/>
      <w:r w:rsidRPr="00D42480">
        <w:rPr>
          <w:rFonts w:ascii="Arial" w:hAnsi="Arial" w:cs="Arial"/>
        </w:rPr>
        <w:t>Меѓуопштински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центар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за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социјална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работа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    </w:t>
      </w:r>
    </w:p>
    <w:p w:rsidR="002B5B5A" w:rsidRPr="00D42480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D42480">
        <w:rPr>
          <w:rFonts w:ascii="Arial" w:hAnsi="Arial" w:cs="Arial"/>
          <w:b/>
        </w:rPr>
        <w:t>Илина</w:t>
      </w:r>
      <w:proofErr w:type="spellEnd"/>
      <w:r w:rsidRPr="00D42480">
        <w:rPr>
          <w:rFonts w:ascii="Arial" w:hAnsi="Arial" w:cs="Arial"/>
          <w:b/>
        </w:rPr>
        <w:t xml:space="preserve"> </w:t>
      </w:r>
      <w:proofErr w:type="spellStart"/>
      <w:r w:rsidRPr="00D42480">
        <w:rPr>
          <w:rFonts w:ascii="Arial" w:hAnsi="Arial" w:cs="Arial"/>
          <w:b/>
        </w:rPr>
        <w:t>Христоска</w:t>
      </w:r>
      <w:proofErr w:type="spellEnd"/>
      <w:r w:rsidRPr="00D42480">
        <w:rPr>
          <w:rFonts w:ascii="Arial" w:hAnsi="Arial" w:cs="Arial"/>
        </w:rPr>
        <w:t xml:space="preserve">- </w:t>
      </w:r>
      <w:proofErr w:type="spellStart"/>
      <w:r w:rsidRPr="00D42480">
        <w:rPr>
          <w:rFonts w:ascii="Arial" w:hAnsi="Arial" w:cs="Arial"/>
        </w:rPr>
        <w:t>логопед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Црвен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Крст</w:t>
      </w:r>
      <w:proofErr w:type="spellEnd"/>
      <w:r w:rsidRPr="00D42480">
        <w:rPr>
          <w:rFonts w:ascii="Arial" w:hAnsi="Arial" w:cs="Arial"/>
        </w:rPr>
        <w:t xml:space="preserve">, </w:t>
      </w:r>
      <w:proofErr w:type="spellStart"/>
      <w:r w:rsidRPr="00D42480">
        <w:rPr>
          <w:rFonts w:ascii="Arial" w:hAnsi="Arial" w:cs="Arial"/>
        </w:rPr>
        <w:t>Општинска</w:t>
      </w:r>
      <w:proofErr w:type="spellEnd"/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организација</w:t>
      </w:r>
      <w:proofErr w:type="spellEnd"/>
      <w:r w:rsidRPr="00D42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42480">
        <w:rPr>
          <w:rFonts w:ascii="Arial" w:hAnsi="Arial" w:cs="Arial"/>
        </w:rPr>
        <w:t xml:space="preserve"> </w:t>
      </w:r>
      <w:proofErr w:type="spellStart"/>
      <w:r w:rsidRPr="00D42480">
        <w:rPr>
          <w:rFonts w:ascii="Arial" w:hAnsi="Arial" w:cs="Arial"/>
        </w:rPr>
        <w:t>Крушево</w:t>
      </w:r>
      <w:proofErr w:type="spellEnd"/>
      <w:r>
        <w:rPr>
          <w:rFonts w:ascii="Arial" w:hAnsi="Arial" w:cs="Arial"/>
          <w:lang w:val="mk-MK"/>
        </w:rPr>
        <w:t xml:space="preserve">           </w:t>
      </w:r>
    </w:p>
    <w:p w:rsidR="002B5B5A" w:rsidRPr="00FC68D1" w:rsidRDefault="002B5B5A" w:rsidP="002B5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C68D1">
        <w:rPr>
          <w:rFonts w:ascii="Arial" w:hAnsi="Arial" w:cs="Arial"/>
          <w:b/>
        </w:rPr>
        <w:t>Мбареса</w:t>
      </w:r>
      <w:proofErr w:type="spellEnd"/>
      <w:r w:rsidRPr="00FC68D1">
        <w:rPr>
          <w:rFonts w:ascii="Arial" w:hAnsi="Arial" w:cs="Arial"/>
          <w:b/>
        </w:rPr>
        <w:t xml:space="preserve"> </w:t>
      </w:r>
      <w:proofErr w:type="spellStart"/>
      <w:r w:rsidRPr="00FC68D1">
        <w:rPr>
          <w:rFonts w:ascii="Arial" w:hAnsi="Arial" w:cs="Arial"/>
          <w:b/>
        </w:rPr>
        <w:t>Мемети</w:t>
      </w:r>
      <w:proofErr w:type="spellEnd"/>
      <w:r w:rsidRPr="00FC68D1">
        <w:rPr>
          <w:rFonts w:ascii="Arial" w:hAnsi="Arial" w:cs="Arial"/>
        </w:rPr>
        <w:t xml:space="preserve"> – </w:t>
      </w:r>
      <w:proofErr w:type="spellStart"/>
      <w:r w:rsidRPr="00FC68D1">
        <w:rPr>
          <w:rFonts w:ascii="Arial" w:hAnsi="Arial" w:cs="Arial"/>
        </w:rPr>
        <w:t>правник</w:t>
      </w:r>
      <w:proofErr w:type="spellEnd"/>
      <w:r w:rsidRPr="00FC68D1">
        <w:rPr>
          <w:rFonts w:ascii="Arial" w:hAnsi="Arial" w:cs="Arial"/>
        </w:rPr>
        <w:t xml:space="preserve">, ЈУ </w:t>
      </w:r>
      <w:proofErr w:type="spellStart"/>
      <w:r w:rsidRPr="00FC68D1">
        <w:rPr>
          <w:rFonts w:ascii="Arial" w:hAnsi="Arial" w:cs="Arial"/>
        </w:rPr>
        <w:t>Меѓуопштински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центар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за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социјална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работа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на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град</w:t>
      </w:r>
      <w:proofErr w:type="spellEnd"/>
      <w:r w:rsidRPr="00FC68D1">
        <w:rPr>
          <w:rFonts w:ascii="Arial" w:hAnsi="Arial" w:cs="Arial"/>
        </w:rPr>
        <w:t xml:space="preserve"> </w:t>
      </w:r>
      <w:proofErr w:type="spellStart"/>
      <w:r w:rsidRPr="00FC68D1">
        <w:rPr>
          <w:rFonts w:ascii="Arial" w:hAnsi="Arial" w:cs="Arial"/>
        </w:rPr>
        <w:t>Струга</w:t>
      </w:r>
      <w:proofErr w:type="spellEnd"/>
      <w:r>
        <w:rPr>
          <w:rFonts w:ascii="Arial" w:hAnsi="Arial" w:cs="Arial"/>
          <w:lang w:val="mk-MK"/>
        </w:rPr>
        <w:t xml:space="preserve">     </w:t>
      </w:r>
    </w:p>
    <w:p w:rsidR="00E21EFA" w:rsidRPr="00D42480" w:rsidRDefault="00E21EFA" w:rsidP="002B5B5A">
      <w:pPr>
        <w:pStyle w:val="ListParagraph"/>
        <w:rPr>
          <w:rFonts w:ascii="Arial" w:hAnsi="Arial" w:cs="Arial"/>
        </w:rPr>
      </w:pPr>
    </w:p>
    <w:p w:rsidR="00FA4621" w:rsidRPr="00E21EFA" w:rsidRDefault="00FA4621" w:rsidP="00E21EFA">
      <w:pPr>
        <w:rPr>
          <w:rFonts w:ascii="Arial" w:hAnsi="Arial" w:cs="Arial"/>
        </w:rPr>
      </w:pPr>
    </w:p>
    <w:sectPr w:rsidR="00FA4621" w:rsidRPr="00E21E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6A7" w:rsidRDefault="005D56A7" w:rsidP="00E21EFA">
      <w:pPr>
        <w:spacing w:after="0" w:line="240" w:lineRule="auto"/>
      </w:pPr>
      <w:r>
        <w:separator/>
      </w:r>
    </w:p>
  </w:endnote>
  <w:endnote w:type="continuationSeparator" w:id="0">
    <w:p w:rsidR="005D56A7" w:rsidRDefault="005D56A7" w:rsidP="00E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6A7" w:rsidRDefault="005D56A7" w:rsidP="00E21EFA">
      <w:pPr>
        <w:spacing w:after="0" w:line="240" w:lineRule="auto"/>
      </w:pPr>
      <w:r>
        <w:separator/>
      </w:r>
    </w:p>
  </w:footnote>
  <w:footnote w:type="continuationSeparator" w:id="0">
    <w:p w:rsidR="005D56A7" w:rsidRDefault="005D56A7" w:rsidP="00E2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314BC0"/>
    <w:multiLevelType w:val="hybridMultilevel"/>
    <w:tmpl w:val="B72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3362F"/>
    <w:multiLevelType w:val="hybridMultilevel"/>
    <w:tmpl w:val="9A52E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69F"/>
    <w:rsid w:val="000A2341"/>
    <w:rsid w:val="00106EE0"/>
    <w:rsid w:val="0015074B"/>
    <w:rsid w:val="0029639D"/>
    <w:rsid w:val="002B40DE"/>
    <w:rsid w:val="002B5B5A"/>
    <w:rsid w:val="00326F90"/>
    <w:rsid w:val="004604EE"/>
    <w:rsid w:val="0047734C"/>
    <w:rsid w:val="004E3E03"/>
    <w:rsid w:val="004E7CE2"/>
    <w:rsid w:val="005D56A7"/>
    <w:rsid w:val="005E483F"/>
    <w:rsid w:val="006A710F"/>
    <w:rsid w:val="00703BA7"/>
    <w:rsid w:val="00933971"/>
    <w:rsid w:val="00AA1D8D"/>
    <w:rsid w:val="00B47730"/>
    <w:rsid w:val="00CB0664"/>
    <w:rsid w:val="00CE0005"/>
    <w:rsid w:val="00D42480"/>
    <w:rsid w:val="00DC6115"/>
    <w:rsid w:val="00E159E4"/>
    <w:rsid w:val="00E217C8"/>
    <w:rsid w:val="00E21EFA"/>
    <w:rsid w:val="00E916C5"/>
    <w:rsid w:val="00FA4621"/>
    <w:rsid w:val="00FC68D1"/>
    <w:rsid w:val="00FC693F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0A0DD"/>
  <w14:defaultImageDpi w14:val="300"/>
  <w15:docId w15:val="{515B5EA7-253F-4505-80E2-C1A6249C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73B6C-5D00-4E0B-A131-CB69363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Bosnjak</cp:lastModifiedBy>
  <cp:revision>24</cp:revision>
  <dcterms:created xsi:type="dcterms:W3CDTF">2025-09-29T10:32:00Z</dcterms:created>
  <dcterms:modified xsi:type="dcterms:W3CDTF">2025-10-22T11:27:00Z</dcterms:modified>
  <cp:category/>
</cp:coreProperties>
</file>